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תאריך: [תאריך]</w:t>
      </w:r>
    </w:p>
    <w:p>
      <w:r>
        <w:t>לכבוד: [שם העובד/ת]</w:t>
      </w:r>
    </w:p>
    <w:p>
      <w:r>
        <w:t>נושא: הודעה על פיטורים</w:t>
      </w:r>
    </w:p>
    <w:p>
      <w:r>
        <w:br/>
        <w:t>שלום [שם העובד/ת],</w:t>
        <w:br/>
        <w:br/>
        <w:t>ברצוננו להודיעך כי הוחלט על סיום העסקתך בחברתנו. ההחלטה נכנסה לתוקף בתאריך [תאריך הפיטורים].</w:t>
        <w:br/>
        <w:br/>
        <w:t>בהתאם לחוק הודעה מוקדמת לפיטורים, תקבל/י הודעה מוקדמת של [מספר הימים] ימים. במהלך תקופה זו, אנו מבקשים ממך להמשיך ולהתנהל במקצועיות ולסיים את כל המשימות הפתוחות.</w:t>
        <w:br/>
        <w:br/>
        <w:t>באם יש לך שאלות או הבהרות, אנא פנה/י אל [שם המנהל] בטלפון [מספר טלפון] או במייל [כתובת מייל].</w:t>
        <w:br/>
        <w:br/>
        <w:t>אנו מודים לך על תקופת עבודתך בחברתנו ומאחלים לך הצלחה בהמשך הדרך.</w:t>
        <w:br/>
        <w:br/>
        <w:t>בברכה,</w:t>
        <w:br/>
        <w:t>[שם המנהל]</w:t>
        <w:br/>
        <w:t>[תפקיד]</w:t>
        <w:br/>
        <w:t>[שם החברה]</w:t>
        <w:br/>
        <w:t>[חתימה]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